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Make-up</w:t>
      </w:r>
    </w:p>
    <w:p>
      <w:pPr>
        <w:pStyle w:val="Questions"/>
      </w:pPr>
      <w:r>
        <w:t xml:space="preserve">1. EEYLESSAH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MCAASAR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LCSKPITI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AUTFNDOOIN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EIRRMP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NEEELYIR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LSPGOLIS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BHUSL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HGGETRLHHII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CELOCAREN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SOEWAYHED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NLRPILIE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SGENITT RYAPS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14. REZNBOR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IPL MLAB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16. NCRTUOO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17. BB EMCRA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18. NIAL IHSLPO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19. ISYARLCC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Make-up</dc:title>
  <dcterms:created xsi:type="dcterms:W3CDTF">2021-10-11T11:40:15Z</dcterms:created>
  <dcterms:modified xsi:type="dcterms:W3CDTF">2021-10-11T11:40:15Z</dcterms:modified>
</cp:coreProperties>
</file>