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lots of colors and is used with a brush?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sets your makeup?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on your lips?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your cheeks rosy?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your lips shiny and sometimes sticky?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gives you that fleeky wing?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gives you a matte or shiny finish?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your makeup stay on all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makes your eyelashes beautiful?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fills in those eyebrows?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your face shiny?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your eyebrows on fleek?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gives structure to your 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covers up what you don't want people to 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gives a bit of glow to your 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</dc:title>
  <dcterms:created xsi:type="dcterms:W3CDTF">2021-10-11T11:39:41Z</dcterms:created>
  <dcterms:modified xsi:type="dcterms:W3CDTF">2021-10-11T11:39:41Z</dcterms:modified>
</cp:coreProperties>
</file>