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Makeup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Colourpop    </w:t>
      </w:r>
      <w:r>
        <w:t xml:space="preserve">   The Bomb    </w:t>
      </w:r>
      <w:r>
        <w:t xml:space="preserve">   Lorac    </w:t>
      </w:r>
      <w:r>
        <w:t xml:space="preserve">   YSL    </w:t>
      </w:r>
      <w:r>
        <w:t xml:space="preserve">   Physicians Formula    </w:t>
      </w:r>
      <w:r>
        <w:t xml:space="preserve">   IT Cosmetics    </w:t>
      </w:r>
      <w:r>
        <w:t xml:space="preserve">   Estee Lauder    </w:t>
      </w:r>
      <w:r>
        <w:t xml:space="preserve">   Anastasia    </w:t>
      </w:r>
      <w:r>
        <w:t xml:space="preserve">   Malani    </w:t>
      </w:r>
      <w:r>
        <w:t xml:space="preserve">   Nars    </w:t>
      </w:r>
      <w:r>
        <w:t xml:space="preserve">   Wet N Wild    </w:t>
      </w:r>
      <w:r>
        <w:t xml:space="preserve">   Too Faced    </w:t>
      </w:r>
      <w:r>
        <w:t xml:space="preserve">   Stila    </w:t>
      </w:r>
      <w:r>
        <w:t xml:space="preserve">   NYX    </w:t>
      </w:r>
      <w:r>
        <w:t xml:space="preserve">   Benifit    </w:t>
      </w:r>
      <w:r>
        <w:t xml:space="preserve">   Loreal    </w:t>
      </w:r>
      <w:r>
        <w:t xml:space="preserve">   Urben Decay    </w:t>
      </w:r>
      <w:r>
        <w:t xml:space="preserve">   Rimmel    </w:t>
      </w:r>
      <w:r>
        <w:t xml:space="preserve">   Maybelline    </w:t>
      </w:r>
      <w:r>
        <w:t xml:space="preserve">   Tarte    </w:t>
      </w:r>
      <w:r>
        <w:t xml:space="preserve">   Covergirl    </w:t>
      </w:r>
      <w:r>
        <w:t xml:space="preserve">   ELF    </w:t>
      </w:r>
      <w:r>
        <w:t xml:space="preserve">   Kat Von D    </w:t>
      </w:r>
      <w:r>
        <w:t xml:space="preserve">   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Brands</dc:title>
  <dcterms:created xsi:type="dcterms:W3CDTF">2021-10-11T11:39:10Z</dcterms:created>
  <dcterms:modified xsi:type="dcterms:W3CDTF">2021-10-11T11:39:10Z</dcterms:modified>
</cp:coreProperties>
</file>