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Makeup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Loreal    </w:t>
      </w:r>
      <w:r>
        <w:t xml:space="preserve">   Misssporty    </w:t>
      </w:r>
      <w:r>
        <w:t xml:space="preserve">   Bare minerals    </w:t>
      </w:r>
      <w:r>
        <w:t xml:space="preserve">   Revlon    </w:t>
      </w:r>
      <w:r>
        <w:t xml:space="preserve">   Nivea    </w:t>
      </w:r>
      <w:r>
        <w:t xml:space="preserve">   NYX    </w:t>
      </w:r>
      <w:r>
        <w:t xml:space="preserve">   Chanel    </w:t>
      </w:r>
      <w:r>
        <w:t xml:space="preserve">   Urbandecay    </w:t>
      </w:r>
      <w:r>
        <w:t xml:space="preserve">   Avon    </w:t>
      </w:r>
      <w:r>
        <w:t xml:space="preserve">   Boujois    </w:t>
      </w:r>
      <w:r>
        <w:t xml:space="preserve">   Benefit    </w:t>
      </w:r>
      <w:r>
        <w:t xml:space="preserve">   Clinique    </w:t>
      </w:r>
      <w:r>
        <w:t xml:space="preserve">   BarryM    </w:t>
      </w:r>
      <w:r>
        <w:t xml:space="preserve">   Rimmel    </w:t>
      </w:r>
      <w:r>
        <w:t xml:space="preserve">   Maybelline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Brands</dc:title>
  <dcterms:created xsi:type="dcterms:W3CDTF">2021-10-11T11:39:17Z</dcterms:created>
  <dcterms:modified xsi:type="dcterms:W3CDTF">2021-10-11T11:39:17Z</dcterms:modified>
</cp:coreProperties>
</file>