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Makeup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lauramercier    </w:t>
      </w:r>
      <w:r>
        <w:t xml:space="preserve">   nars    </w:t>
      </w:r>
      <w:r>
        <w:t xml:space="preserve">   birchbox    </w:t>
      </w:r>
      <w:r>
        <w:t xml:space="preserve">   ipsy    </w:t>
      </w:r>
      <w:r>
        <w:t xml:space="preserve">   maybelline    </w:t>
      </w:r>
      <w:r>
        <w:t xml:space="preserve">   urbandecay    </w:t>
      </w:r>
      <w:r>
        <w:t xml:space="preserve">   giorgioarmani    </w:t>
      </w:r>
      <w:r>
        <w:t xml:space="preserve">   makeupforever    </w:t>
      </w:r>
      <w:r>
        <w:t xml:space="preserve">   burtsbees    </w:t>
      </w:r>
      <w:r>
        <w:t xml:space="preserve">   hourglass    </w:t>
      </w:r>
      <w:r>
        <w:t xml:space="preserve">   dior    </w:t>
      </w:r>
      <w:r>
        <w:t xml:space="preserve">   toofaced    </w:t>
      </w:r>
      <w:r>
        <w:t xml:space="preserve">   burberry    </w:t>
      </w:r>
      <w:r>
        <w:t xml:space="preserve">   marcjacobs    </w:t>
      </w:r>
      <w:r>
        <w:t xml:space="preserve">   glamglow    </w:t>
      </w:r>
      <w:r>
        <w:t xml:space="preserve">   bobbibrown    </w:t>
      </w:r>
      <w:r>
        <w:t xml:space="preserve">   loubouton    </w:t>
      </w:r>
      <w:r>
        <w:t xml:space="preserve">   bite    </w:t>
      </w:r>
      <w:r>
        <w:t xml:space="preserve">   loreal    </w:t>
      </w:r>
      <w:r>
        <w:t xml:space="preserve">   hudabeauty    </w:t>
      </w:r>
      <w:r>
        <w:t xml:space="preserve">   ulta    </w:t>
      </w:r>
      <w:r>
        <w:t xml:space="preserve">   colourpop    </w:t>
      </w:r>
      <w:r>
        <w:t xml:space="preserve">   smashbox    </w:t>
      </w:r>
      <w:r>
        <w:t xml:space="preserve">   esteelauder    </w:t>
      </w:r>
      <w:r>
        <w:t xml:space="preserve">   covergirl    </w:t>
      </w:r>
      <w:r>
        <w:t xml:space="preserve">   katvondee    </w:t>
      </w:r>
      <w:r>
        <w:t xml:space="preserve">   wetnwild    </w:t>
      </w:r>
      <w:r>
        <w:t xml:space="preserve">   thebeautycrop    </w:t>
      </w:r>
      <w:r>
        <w:t xml:space="preserve">   anastasia    </w:t>
      </w:r>
      <w:r>
        <w:t xml:space="preserve">   bareminerals    </w:t>
      </w:r>
      <w:r>
        <w:t xml:space="preserve">   sephora    </w:t>
      </w:r>
      <w:r>
        <w:t xml:space="preserve">   mac    </w:t>
      </w:r>
      <w:r>
        <w:t xml:space="preserve">   yslbeauty    </w:t>
      </w:r>
      <w:r>
        <w:t xml:space="preserve">   kkwbeauty    </w:t>
      </w:r>
      <w:r>
        <w:t xml:space="preserve">   kyliecosmetics    </w:t>
      </w:r>
      <w:r>
        <w:t xml:space="preserve">   fentybeauty    </w:t>
      </w:r>
      <w:r>
        <w:t xml:space="preserve">   tarte    </w:t>
      </w:r>
      <w:r>
        <w:t xml:space="preserve">   benefit    </w:t>
      </w:r>
      <w:r>
        <w:t xml:space="preserve">   nyxcosmetics    </w:t>
      </w:r>
      <w:r>
        <w:t xml:space="preserve">   jeffreestar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Brands</dc:title>
  <dcterms:created xsi:type="dcterms:W3CDTF">2021-10-11T11:39:53Z</dcterms:created>
  <dcterms:modified xsi:type="dcterms:W3CDTF">2021-10-11T11:39:53Z</dcterms:modified>
</cp:coreProperties>
</file>