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Makeup Madness</w:t>
      </w:r>
    </w:p>
    <w:p>
      <w:pPr>
        <w:pStyle w:val="Questions"/>
      </w:pPr>
      <w:r>
        <w:t xml:space="preserve">1. CRAMAAS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EESENCENG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ETHLHGHIRIG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ELAFS AHSSEL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NGHIT MCEAR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YINELEER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AFCE SWHA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BUHSL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TCIWH LAEZH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NSLESEIP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YOHSDEAEW TALPTEE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ESSANESOWHD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ZMTISROIEUR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APEKMU EUSBRHS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OTCOTN SAWB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COOTNT ABSLL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EFCA SKMSA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FNNDOITOAU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PLI GOSLS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ZTEERSWE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Madness</dc:title>
  <dcterms:created xsi:type="dcterms:W3CDTF">2021-10-11T11:40:11Z</dcterms:created>
  <dcterms:modified xsi:type="dcterms:W3CDTF">2021-10-11T11:40:11Z</dcterms:modified>
</cp:coreProperties>
</file>