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Products</w:t>
      </w:r>
    </w:p>
    <w:p>
      <w:pPr>
        <w:pStyle w:val="Questions"/>
      </w:pPr>
      <w:r>
        <w:t xml:space="preserve">1. ERANECOCL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ROCTRRCOE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IQIULD NNITODUFOA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ACMPCOT IOFONAUNTD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OLEOS WPROED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BSUREHL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EEY WASDOH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DLQUII ELEEINYR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YEE ELNCPI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HLREIGIHHTG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PLI STCKI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ORCNOGTUNI POUDCTR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Products</dc:title>
  <dcterms:created xsi:type="dcterms:W3CDTF">2021-10-11T11:40:48Z</dcterms:created>
  <dcterms:modified xsi:type="dcterms:W3CDTF">2021-10-11T11:40:48Z</dcterms:modified>
</cp:coreProperties>
</file>