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Makeup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brush    </w:t>
      </w:r>
      <w:r>
        <w:t xml:space="preserve">   eye shadow    </w:t>
      </w:r>
      <w:r>
        <w:t xml:space="preserve">   eyebrows    </w:t>
      </w:r>
      <w:r>
        <w:t xml:space="preserve">   fleek    </w:t>
      </w:r>
      <w:r>
        <w:t xml:space="preserve">   Foundation    </w:t>
      </w:r>
      <w:r>
        <w:t xml:space="preserve">   gloss    </w:t>
      </w:r>
      <w:r>
        <w:t xml:space="preserve">   highlight    </w:t>
      </w:r>
      <w:r>
        <w:t xml:space="preserve">   lashes    </w:t>
      </w:r>
      <w:r>
        <w:t xml:space="preserve">   lipstick    </w:t>
      </w:r>
      <w:r>
        <w:t xml:space="preserve">   matte    </w:t>
      </w:r>
      <w:r>
        <w:t xml:space="preserve">   setting spray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Time</dc:title>
  <dcterms:created xsi:type="dcterms:W3CDTF">2021-10-11T11:40:13Z</dcterms:created>
  <dcterms:modified xsi:type="dcterms:W3CDTF">2021-10-11T11:40:13Z</dcterms:modified>
</cp:coreProperties>
</file>