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Water soluble    </w:t>
      </w:r>
      <w:r>
        <w:t xml:space="preserve">   Straight makeup    </w:t>
      </w:r>
      <w:r>
        <w:t xml:space="preserve">   Stippling    </w:t>
      </w:r>
      <w:r>
        <w:t xml:space="preserve">   Spirit gum    </w:t>
      </w:r>
      <w:r>
        <w:t xml:space="preserve">   Putty wax    </w:t>
      </w:r>
      <w:r>
        <w:t xml:space="preserve">   Makeup morgue    </w:t>
      </w:r>
      <w:r>
        <w:t xml:space="preserve">   Crepe hair    </w:t>
      </w:r>
      <w:r>
        <w:t xml:space="preserve">   Creme foundation    </w:t>
      </w:r>
      <w:r>
        <w:t xml:space="preserve">   Complementary colors    </w:t>
      </w:r>
      <w:r>
        <w:t xml:space="preserve">   Collodion    </w:t>
      </w:r>
      <w:r>
        <w:t xml:space="preserve">   Character makeup    </w:t>
      </w:r>
      <w:r>
        <w:t xml:space="preserve">   Cake makeup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</dc:title>
  <dcterms:created xsi:type="dcterms:W3CDTF">2021-10-11T11:39:58Z</dcterms:created>
  <dcterms:modified xsi:type="dcterms:W3CDTF">2021-10-11T11:39:58Z</dcterms:modified>
</cp:coreProperties>
</file>