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Versace    </w:t>
      </w:r>
      <w:r>
        <w:t xml:space="preserve">   Urban decay     </w:t>
      </w:r>
      <w:r>
        <w:t xml:space="preserve">   Ralph Lauren     </w:t>
      </w:r>
      <w:r>
        <w:t xml:space="preserve">   Covergirl    </w:t>
      </w:r>
      <w:r>
        <w:t xml:space="preserve">   Maybelline    </w:t>
      </w:r>
      <w:r>
        <w:t xml:space="preserve">   It    </w:t>
      </w:r>
      <w:r>
        <w:t xml:space="preserve">   Almay    </w:t>
      </w:r>
      <w:r>
        <w:t xml:space="preserve">   Juicy couture    </w:t>
      </w:r>
      <w:r>
        <w:t xml:space="preserve">   Prada    </w:t>
      </w:r>
      <w:r>
        <w:t xml:space="preserve">   Marc jacobs    </w:t>
      </w:r>
      <w:r>
        <w:t xml:space="preserve">   Michael Kors    </w:t>
      </w:r>
      <w:r>
        <w:t xml:space="preserve">   Benefit    </w:t>
      </w:r>
      <w:r>
        <w:t xml:space="preserve">   Clinique    </w:t>
      </w:r>
      <w:r>
        <w:t xml:space="preserve">   Calvin Klein    </w:t>
      </w:r>
      <w:r>
        <w:t xml:space="preserve">   Gucci    </w:t>
      </w:r>
      <w:r>
        <w:t xml:space="preserve">   Nars    </w:t>
      </w:r>
      <w:r>
        <w:t xml:space="preserve">   Bare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</dc:title>
  <dcterms:created xsi:type="dcterms:W3CDTF">2021-10-11T11:39:03Z</dcterms:created>
  <dcterms:modified xsi:type="dcterms:W3CDTF">2021-10-11T11:39:03Z</dcterms:modified>
</cp:coreProperties>
</file>