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Make-up chapters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move joints through a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energy expended during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muscles that contract concentrically to perform a certain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compressive force exerted downward into the tissue at a 90-degree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of making a value judgment or an assessment of merit about one or more variables of interest that have been measured and analyzed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ability to believe, trust, and know certain things that science cannot 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being attentive to the present moment, letting go of thoughts about the past or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part of the autonomic nervous system is responsible for energy building, food digestion, and assimilation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disease or injury that develops slowly and lasts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swollen 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uneasy feeling usually connected with increased sympathetic arousal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abatement or relief from physical or mental work, stress, or effort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that a treatment needs to be adjusted to provide benefit without doing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Deals with courtesy, customs and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rhythmic or dysrhythmic movement of tissues on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gray matter that plays a role in negative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engulfment and destruction of microorganisms and damaged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reaction to any demand on the body or mind to respond, adapt or 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the ease with which a fluid flows through a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that explores one or more areas of interest by analyzing numeric or verbal data to advance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of soft tissue to return to its resting length after passive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impinged, this plexus can generate shoulder pain, chest pain, arm pain, wrist pain, and hand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belief, assurance, conviction and confidence that our future will somehow be 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condition where signs are temporary, appear suddenly and are localized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sensory nerves which detect irritation and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 of the effectiveness of a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hereditary disease that inhibits the blood's ability to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fibrous connective tissue arranged in sheets or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abnormal deposits of connective tissue between gliding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hormone manufactured by the body that is released as a result of long-term stress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Make-up chapters 1-8</dc:title>
  <dcterms:created xsi:type="dcterms:W3CDTF">2021-10-11T11:38:36Z</dcterms:created>
  <dcterms:modified xsi:type="dcterms:W3CDTF">2021-10-11T11:38:36Z</dcterms:modified>
</cp:coreProperties>
</file>