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Bold    </w:t>
      </w:r>
      <w:r>
        <w:t xml:space="preserve">   Neutral    </w:t>
      </w:r>
      <w:r>
        <w:t xml:space="preserve">   Setting spray    </w:t>
      </w:r>
      <w:r>
        <w:t xml:space="preserve">   Dewy    </w:t>
      </w:r>
      <w:r>
        <w:t xml:space="preserve">   Radiant    </w:t>
      </w:r>
      <w:r>
        <w:t xml:space="preserve">   Matte    </w:t>
      </w:r>
      <w:r>
        <w:t xml:space="preserve">   Cream    </w:t>
      </w:r>
      <w:r>
        <w:t xml:space="preserve">   Liquid    </w:t>
      </w:r>
      <w:r>
        <w:t xml:space="preserve">   Palette    </w:t>
      </w:r>
      <w:r>
        <w:t xml:space="preserve">   Lipgloss    </w:t>
      </w:r>
      <w:r>
        <w:t xml:space="preserve">   Lipstick    </w:t>
      </w:r>
      <w:r>
        <w:t xml:space="preserve">   Mascara    </w:t>
      </w:r>
      <w:r>
        <w:t xml:space="preserve">   Eyeliner    </w:t>
      </w:r>
      <w:r>
        <w:t xml:space="preserve">   Eyeshadow    </w:t>
      </w:r>
      <w:r>
        <w:t xml:space="preserve">   Eyebrow    </w:t>
      </w:r>
      <w:r>
        <w:t xml:space="preserve">   Highlighter    </w:t>
      </w:r>
      <w:r>
        <w:t xml:space="preserve">   Bronzer    </w:t>
      </w:r>
      <w:r>
        <w:t xml:space="preserve">   Blush    </w:t>
      </w:r>
      <w:r>
        <w:t xml:space="preserve">   Powder    </w:t>
      </w:r>
      <w:r>
        <w:t xml:space="preserve">   Concealer    </w:t>
      </w:r>
      <w:r>
        <w:t xml:space="preserve">   Foundation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Makeup</dc:title>
  <dcterms:created xsi:type="dcterms:W3CDTF">2021-10-11T11:40:08Z</dcterms:created>
  <dcterms:modified xsi:type="dcterms:W3CDTF">2021-10-11T11:40:08Z</dcterms:modified>
</cp:coreProperties>
</file>