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Makhwitsana woordeskat: Aktiwiteit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witchdoctors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wild figs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reed whistle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bag made from skins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grass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blankets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Makhwitsana woordeskat: Aktiwiteit 2</dc:title>
  <dcterms:created xsi:type="dcterms:W3CDTF">2021-10-11T11:41:01Z</dcterms:created>
  <dcterms:modified xsi:type="dcterms:W3CDTF">2021-10-11T11:41:01Z</dcterms:modified>
</cp:coreProperties>
</file>