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Making A Difference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BACTERIAL    </w:t>
      </w:r>
      <w:r>
        <w:t xml:space="preserve">   ANYONE    </w:t>
      </w:r>
      <w:r>
        <w:t xml:space="preserve">   ITCHING    </w:t>
      </w:r>
      <w:r>
        <w:t xml:space="preserve">   BLOOD    </w:t>
      </w:r>
      <w:r>
        <w:t xml:space="preserve">   VAGINAL    </w:t>
      </w:r>
      <w:r>
        <w:t xml:space="preserve">   ABSTINENCE    </w:t>
      </w:r>
      <w:r>
        <w:t xml:space="preserve">   PREGNANCY    </w:t>
      </w:r>
      <w:r>
        <w:t xml:space="preserve">   CHLAMYDIA    </w:t>
      </w:r>
      <w:r>
        <w:t xml:space="preserve">   VIRAL    </w:t>
      </w:r>
      <w:r>
        <w:t xml:space="preserve">   PUBERTY    </w:t>
      </w:r>
      <w:r>
        <w:t xml:space="preserve">   SORES    </w:t>
      </w:r>
      <w:r>
        <w:t xml:space="preserve">   CONDOM    </w:t>
      </w:r>
      <w:r>
        <w:t xml:space="preserve">   ANAL    </w:t>
      </w:r>
      <w:r>
        <w:t xml:space="preserve">   HPV    </w:t>
      </w:r>
      <w:r>
        <w:t xml:space="preserve">   AIDS    </w:t>
      </w:r>
      <w:r>
        <w:t xml:space="preserve">   GONORRHEA    </w:t>
      </w:r>
      <w:r>
        <w:t xml:space="preserve">   IMMUNE    </w:t>
      </w:r>
      <w:r>
        <w:t xml:space="preserve">   BURNING    </w:t>
      </w:r>
      <w:r>
        <w:t xml:space="preserve">   SEMEN    </w:t>
      </w:r>
      <w:r>
        <w:t xml:space="preserve">   NEEDLES    </w:t>
      </w:r>
      <w:r>
        <w:t xml:space="preserve">   ORAL    </w:t>
      </w:r>
      <w:r>
        <w:t xml:space="preserve">   HERPES    </w:t>
      </w:r>
      <w:r>
        <w:t xml:space="preserve">   HIV    </w:t>
      </w:r>
      <w:r>
        <w:t xml:space="preserve">   STD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 Difference</dc:title>
  <dcterms:created xsi:type="dcterms:W3CDTF">2021-10-11T11:40:39Z</dcterms:created>
  <dcterms:modified xsi:type="dcterms:W3CDTF">2021-10-11T11:40:39Z</dcterms:modified>
</cp:coreProperties>
</file>