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Nation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forcible overthrow of a government or social order, in favour of a new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armed conflict between different countries or different groups within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comprised the 11 ships that departed from Portsmouth, England on 13 May 1787 to New South Wales, the penal colony that became the first European settlement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costs incurred in or required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found guilty of a criminal offence and serving a sentence of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without a paid job but available to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migrants are people whose passages were NOT subsidized or paid for by another person or through another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journey involving travel by sea or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migrants are people whose passage was subsidised or paid for through one of the several assisted immigration schemes.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people from one place to another with intentions of settling, permanently or temporarily, at a new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early settler who was not a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scarcity of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Nation Activity</dc:title>
  <dcterms:created xsi:type="dcterms:W3CDTF">2021-10-11T11:41:07Z</dcterms:created>
  <dcterms:modified xsi:type="dcterms:W3CDTF">2021-10-11T11:41:07Z</dcterms:modified>
</cp:coreProperties>
</file>