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Making Bombs For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Helpful    </w:t>
      </w:r>
      <w:r>
        <w:t xml:space="preserve">   Found    </w:t>
      </w:r>
      <w:r>
        <w:t xml:space="preserve">   Separated    </w:t>
      </w:r>
      <w:r>
        <w:t xml:space="preserve">   Luka    </w:t>
      </w:r>
      <w:r>
        <w:t xml:space="preserve">   Larissa    </w:t>
      </w:r>
      <w:r>
        <w:t xml:space="preserve">   Soilders    </w:t>
      </w:r>
      <w:r>
        <w:t xml:space="preserve">   Lida    </w:t>
      </w:r>
      <w:r>
        <w:t xml:space="preserve">   Death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Bombs For Hitler</dc:title>
  <dcterms:created xsi:type="dcterms:W3CDTF">2021-10-11T11:40:01Z</dcterms:created>
  <dcterms:modified xsi:type="dcterms:W3CDTF">2021-10-11T11:40:01Z</dcterms:modified>
</cp:coreProperties>
</file>