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Bombs for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another name for a work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country located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the war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World War 2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their work what usually happened to the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common execution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 common meal for the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country fought against the Nazi's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is Germany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was one of the countries they took over?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Bombs for Hitler</dc:title>
  <dcterms:created xsi:type="dcterms:W3CDTF">2021-10-11T11:40:44Z</dcterms:created>
  <dcterms:modified xsi:type="dcterms:W3CDTF">2021-10-11T11:40:44Z</dcterms:modified>
</cp:coreProperties>
</file>