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Bombs for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TORRENT    </w:t>
      </w:r>
      <w:r>
        <w:t xml:space="preserve">   SMOLDERING    </w:t>
      </w:r>
      <w:r>
        <w:t xml:space="preserve">   PUMMELING    </w:t>
      </w:r>
      <w:r>
        <w:t xml:space="preserve">   PLUNDERED    </w:t>
      </w:r>
      <w:r>
        <w:t xml:space="preserve">   PERSECUTE    </w:t>
      </w:r>
      <w:r>
        <w:t xml:space="preserve">   NONCHALANCE    </w:t>
      </w:r>
      <w:r>
        <w:t xml:space="preserve">   HARASS    </w:t>
      </w:r>
      <w:r>
        <w:t xml:space="preserve">   GRUELLING    </w:t>
      </w:r>
      <w:r>
        <w:t xml:space="preserve">   GINGERLY    </w:t>
      </w:r>
      <w:r>
        <w:t xml:space="preserve">   GANGLY    </w:t>
      </w:r>
      <w:r>
        <w:t xml:space="preserve">   ENCRUSTED    </w:t>
      </w:r>
      <w:r>
        <w:t xml:space="preserve">   EERILY    </w:t>
      </w:r>
      <w:r>
        <w:t xml:space="preserve">   DEVASTATED    </w:t>
      </w:r>
      <w:r>
        <w:t xml:space="preserve">   CRUDE    </w:t>
      </w:r>
      <w:r>
        <w:t xml:space="preserve">   CHAPPED    </w:t>
      </w:r>
      <w:r>
        <w:t xml:space="preserve">   CAREENING    </w:t>
      </w:r>
      <w:r>
        <w:t xml:space="preserve">   BITTER    </w:t>
      </w:r>
      <w:r>
        <w:t xml:space="preserve">   Pummeling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Bombs for Hitler</dc:title>
  <dcterms:created xsi:type="dcterms:W3CDTF">2021-10-11T11:40:06Z</dcterms:created>
  <dcterms:modified xsi:type="dcterms:W3CDTF">2021-10-11T11:40:06Z</dcterms:modified>
</cp:coreProperties>
</file>