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Bombs for Hitler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cyrillic    </w:t>
      </w:r>
      <w:r>
        <w:t xml:space="preserve">   seamstress    </w:t>
      </w:r>
      <w:r>
        <w:t xml:space="preserve">   clutch    </w:t>
      </w:r>
      <w:r>
        <w:t xml:space="preserve">   barracks    </w:t>
      </w:r>
      <w:r>
        <w:t xml:space="preserve">   meader    </w:t>
      </w:r>
      <w:r>
        <w:t xml:space="preserve">   hungarian    </w:t>
      </w:r>
      <w:r>
        <w:t xml:space="preserve">   designated    </w:t>
      </w:r>
      <w:r>
        <w:t xml:space="preserve">   dank    </w:t>
      </w:r>
      <w:r>
        <w:t xml:space="preserve">   roused    </w:t>
      </w:r>
      <w:r>
        <w:t xml:space="preserve">   monotony    </w:t>
      </w:r>
      <w:r>
        <w:t xml:space="preserve">   outhouse    </w:t>
      </w:r>
      <w:r>
        <w:t xml:space="preserve">   jewish    </w:t>
      </w:r>
      <w:r>
        <w:t xml:space="preserve">   scowl    </w:t>
      </w:r>
      <w:r>
        <w:t xml:space="preserve">   thrumming    </w:t>
      </w:r>
      <w:r>
        <w:t xml:space="preserve">   swine    </w:t>
      </w:r>
      <w:r>
        <w:t xml:space="preserve">   encrusted    </w:t>
      </w:r>
      <w:r>
        <w:t xml:space="preserve">   ukrainian    </w:t>
      </w:r>
      <w:r>
        <w:t xml:space="preserve">   brandishing    </w:t>
      </w:r>
      <w:r>
        <w:t xml:space="preserve">   dawdling    </w:t>
      </w:r>
      <w:r>
        <w:t xml:space="preserve">   manacing    </w:t>
      </w:r>
      <w:r>
        <w:t xml:space="preserve">   utensils    </w:t>
      </w:r>
      <w:r>
        <w:t xml:space="preserve">   soviets    </w:t>
      </w:r>
      <w:r>
        <w:t xml:space="preserve">   disdain    </w:t>
      </w:r>
      <w:r>
        <w:t xml:space="preserve">   germany    </w:t>
      </w:r>
      <w:r>
        <w:t xml:space="preserve">   sludge    </w:t>
      </w:r>
      <w:r>
        <w:t xml:space="preserve">   deft    </w:t>
      </w:r>
      <w:r>
        <w:t xml:space="preserve">   crucifix    </w:t>
      </w:r>
      <w:r>
        <w:t xml:space="preserve">   billowed    </w:t>
      </w:r>
      <w:r>
        <w:t xml:space="preserve">   nazis    </w:t>
      </w:r>
      <w:r>
        <w:t xml:space="preserve">   silhouette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Bombs for Hitler Chapters 1-5</dc:title>
  <dcterms:created xsi:type="dcterms:W3CDTF">2021-10-11T11:40:03Z</dcterms:created>
  <dcterms:modified xsi:type="dcterms:W3CDTF">2021-10-11T11:40:03Z</dcterms:modified>
</cp:coreProperties>
</file>