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Making Bombs for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Lida had to make  to help Hitler for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Lida's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that many people had to do during the war. It means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Lida's first job at her first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that did work for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male main character who is Lida's friend throughout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Germans called slaves. It means "pigs"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slaves had to do for Hitler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Lida had to eat everyday at her first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Held the most power over the slaves. Hitler was apart of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held the most power over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Lida was very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many slaves wanted to do because the camps were so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slaves of Hitler lived and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main character that has a little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Bombs for Hitler</dc:title>
  <dcterms:created xsi:type="dcterms:W3CDTF">2021-10-11T11:40:22Z</dcterms:created>
  <dcterms:modified xsi:type="dcterms:W3CDTF">2021-10-11T11:40:22Z</dcterms:modified>
</cp:coreProperties>
</file>