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trouble    </w:t>
      </w:r>
      <w:r>
        <w:t xml:space="preserve">   say no    </w:t>
      </w:r>
      <w:r>
        <w:t xml:space="preserve">   peer pressure    </w:t>
      </w:r>
      <w:r>
        <w:t xml:space="preserve">   liver    </w:t>
      </w:r>
      <w:r>
        <w:t xml:space="preserve">   legal    </w:t>
      </w:r>
      <w:r>
        <w:t xml:space="preserve">   laws    </w:t>
      </w:r>
      <w:r>
        <w:t xml:space="preserve">   information    </w:t>
      </w:r>
      <w:r>
        <w:t xml:space="preserve">   heart    </w:t>
      </w:r>
      <w:r>
        <w:t xml:space="preserve">   healthy    </w:t>
      </w:r>
      <w:r>
        <w:t xml:space="preserve">   harm    </w:t>
      </w:r>
      <w:r>
        <w:t xml:space="preserve">   habit    </w:t>
      </w:r>
      <w:r>
        <w:t xml:space="preserve">   friends    </w:t>
      </w:r>
      <w:r>
        <w:t xml:space="preserve">   effects    </w:t>
      </w:r>
      <w:r>
        <w:t xml:space="preserve">   drink    </w:t>
      </w:r>
      <w:r>
        <w:t xml:space="preserve">   depression    </w:t>
      </w:r>
      <w:r>
        <w:t xml:space="preserve">   dangerous    </w:t>
      </w:r>
      <w:r>
        <w:t xml:space="preserve">   choices    </w:t>
      </w:r>
      <w:r>
        <w:t xml:space="preserve">   alcohol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Choices</dc:title>
  <dcterms:created xsi:type="dcterms:W3CDTF">2021-10-11T11:39:44Z</dcterms:created>
  <dcterms:modified xsi:type="dcterms:W3CDTF">2021-10-11T11:39:44Z</dcterms:modified>
</cp:coreProperties>
</file>