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Choices the Wise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choice does a wise-way approach lead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 and act _________________ to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Seek Godly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Obey your _________ and others in authority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Wise-way choices help prevent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to your sinful desire in the wise-way approach?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bad choice leads to a bad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wisdom of the prudent is to give _______ to their 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Wise-way choices are better than ___ choices.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My-way approach leads to a ___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Choices the Wise Way</dc:title>
  <dcterms:created xsi:type="dcterms:W3CDTF">2021-10-11T11:40:26Z</dcterms:created>
  <dcterms:modified xsi:type="dcterms:W3CDTF">2021-10-11T11:40:26Z</dcterms:modified>
</cp:coreProperties>
</file>