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Making 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HEROISM    </w:t>
      </w:r>
      <w:r>
        <w:t xml:space="preserve">   FRIEND    </w:t>
      </w:r>
      <w:r>
        <w:t xml:space="preserve">   ENCHANTED    </w:t>
      </w:r>
      <w:r>
        <w:t xml:space="preserve">   ENCOURAGE    </w:t>
      </w:r>
      <w:r>
        <w:t xml:space="preserve">   DEVOTED    </w:t>
      </w:r>
      <w:r>
        <w:t xml:space="preserve">   DRIVE    </w:t>
      </w:r>
      <w:r>
        <w:t xml:space="preserve">   DREAM    </w:t>
      </w:r>
      <w:r>
        <w:t xml:space="preserve">   COMPASSION    </w:t>
      </w:r>
      <w:r>
        <w:t xml:space="preserve">   CHARITY    </w:t>
      </w:r>
      <w:r>
        <w:t xml:space="preserve">   BEAUTIFY    </w:t>
      </w:r>
      <w:r>
        <w:t xml:space="preserve">   BEST    </w:t>
      </w:r>
      <w:r>
        <w:t xml:space="preserve">   ACHIEVE    </w:t>
      </w:r>
      <w:r>
        <w:t xml:space="preserve">   ACCEPTING    </w:t>
      </w:r>
      <w:r>
        <w:t xml:space="preserve">   QUIET    </w:t>
      </w:r>
      <w:r>
        <w:t xml:space="preserve">   POLITE    </w:t>
      </w:r>
      <w:r>
        <w:t xml:space="preserve">   GENROUS    </w:t>
      </w:r>
      <w:r>
        <w:t xml:space="preserve">   KIND    </w:t>
      </w:r>
      <w:r>
        <w:t xml:space="preserve">   MORALS    </w:t>
      </w:r>
      <w:r>
        <w:t xml:space="preserve">   RESPECT    </w:t>
      </w:r>
      <w:r>
        <w:t xml:space="preserve">   POSITIVE THOUGHTS    </w:t>
      </w:r>
      <w:r>
        <w:t xml:space="preserve">   SUCCEED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Connections</dc:title>
  <dcterms:created xsi:type="dcterms:W3CDTF">2021-10-11T11:40:28Z</dcterms:created>
  <dcterms:modified xsi:type="dcterms:W3CDTF">2021-10-11T11:40:28Z</dcterms:modified>
</cp:coreProperties>
</file>