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Making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ingredients ___________________ to ensure correct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up a ___________________to be organized and prevent searching for ingredients and tools as you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______________ the oven before you start preparing your recipe.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sure to set the _____________ as soon as you put your cookies in the oven as one minute can make a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___________________________ are they chemicals. The amounts, mixing methods, shaping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recipe does not specify, what size egg should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 cookies apart on baking pan as they may spread while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cookie made from a soft sticky dough &amp; dropped on to a pan using spoons or cookie scoop.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Remember to alway use ________ _______ to remove cookie sheets from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Efficient use of cookie cutters means that cookies are cut out close ___________ and near the edges of the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Refrigerator cookies are formed into a _________ chilled, then sliced and 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Baking is a science and is like a ____________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Pack brown sugar ______________ to prevent adding too much sugar to recipe.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read the entire recipe carefully  from __________________ to 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 ___________________ is the formula we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step when mixing cookies is to combine the sugar and ________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Oven racks should be placed in the _______________ of the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Brownies are what type of cookie? They are made in a pan, baked &amp; then cut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Prepare the __________ according to the recipe so that your cookies do not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rolling out cookies, do not roll it out too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cookies the same _______________  and similar shape so your cookies will cook evenly.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cookie is made from a rich stiff dough that is chilled and pushed through a cookie 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 much ____________ can result in flat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Molded cookies should be rolled to the size of a ___________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cookie made from a stiff dough &amp; then shaped by hand into balls.</w:t>
            </w:r>
          </w:p>
        </w:tc>
      </w:tr>
    </w:tbl>
    <w:p>
      <w:pPr>
        <w:pStyle w:val="WordBankMedium"/>
      </w:pPr>
      <w:r>
        <w:t xml:space="preserve">   drop    </w:t>
      </w:r>
      <w:r>
        <w:t xml:space="preserve">   molded    </w:t>
      </w:r>
      <w:r>
        <w:t xml:space="preserve">   chemical formula    </w:t>
      </w:r>
      <w:r>
        <w:t xml:space="preserve">   recipe    </w:t>
      </w:r>
      <w:r>
        <w:t xml:space="preserve">   ingredients    </w:t>
      </w:r>
      <w:r>
        <w:t xml:space="preserve">   beginning    </w:t>
      </w:r>
      <w:r>
        <w:t xml:space="preserve">   mise en place    </w:t>
      </w:r>
      <w:r>
        <w:t xml:space="preserve">   preheat    </w:t>
      </w:r>
      <w:r>
        <w:t xml:space="preserve">   center    </w:t>
      </w:r>
      <w:r>
        <w:t xml:space="preserve">   accurately     </w:t>
      </w:r>
      <w:r>
        <w:t xml:space="preserve">   large    </w:t>
      </w:r>
      <w:r>
        <w:t xml:space="preserve">   pan    </w:t>
      </w:r>
      <w:r>
        <w:t xml:space="preserve">   size    </w:t>
      </w:r>
      <w:r>
        <w:t xml:space="preserve">   space    </w:t>
      </w:r>
      <w:r>
        <w:t xml:space="preserve">   fat    </w:t>
      </w:r>
      <w:r>
        <w:t xml:space="preserve">   timer    </w:t>
      </w:r>
      <w:r>
        <w:t xml:space="preserve">   sugar    </w:t>
      </w:r>
      <w:r>
        <w:t xml:space="preserve">   lightly    </w:t>
      </w:r>
      <w:r>
        <w:t xml:space="preserve">   pressed    </w:t>
      </w:r>
      <w:r>
        <w:t xml:space="preserve">   bar    </w:t>
      </w:r>
      <w:r>
        <w:t xml:space="preserve">   log    </w:t>
      </w:r>
      <w:r>
        <w:t xml:space="preserve">   oven mitts    </w:t>
      </w:r>
      <w:r>
        <w:t xml:space="preserve">   thin    </w:t>
      </w:r>
      <w:r>
        <w:t xml:space="preserve">   together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Cookies</dc:title>
  <dcterms:created xsi:type="dcterms:W3CDTF">2021-10-11T11:40:57Z</dcterms:created>
  <dcterms:modified xsi:type="dcterms:W3CDTF">2021-10-11T11:40:57Z</dcterms:modified>
</cp:coreProperties>
</file>