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Decisions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alternative    </w:t>
      </w:r>
      <w:r>
        <w:t xml:space="preserve">   preference    </w:t>
      </w:r>
      <w:r>
        <w:t xml:space="preserve">   pressure    </w:t>
      </w:r>
      <w:r>
        <w:t xml:space="preserve">   situations    </w:t>
      </w:r>
      <w:r>
        <w:t xml:space="preserve">   peers    </w:t>
      </w:r>
      <w:r>
        <w:t xml:space="preserve">   tough    </w:t>
      </w:r>
      <w:r>
        <w:t xml:space="preserve">   options    </w:t>
      </w:r>
      <w:r>
        <w:t xml:space="preserve">   consequences    </w:t>
      </w:r>
      <w:r>
        <w:t xml:space="preserve">   mistakes    </w:t>
      </w:r>
      <w:r>
        <w:t xml:space="preserve">   postive    </w:t>
      </w:r>
      <w:r>
        <w:t xml:space="preserve">   negative    </w:t>
      </w:r>
      <w:r>
        <w:t xml:space="preserve">   successful    </w:t>
      </w:r>
      <w:r>
        <w:t xml:space="preserve">   life    </w:t>
      </w:r>
      <w:r>
        <w:t xml:space="preserve">   choices    </w:t>
      </w:r>
      <w:r>
        <w:t xml:space="preserve">   remember    </w:t>
      </w:r>
      <w:r>
        <w:t xml:space="preserve">   achievement    </w:t>
      </w:r>
      <w:r>
        <w:t xml:space="preserve">   goal    </w:t>
      </w:r>
      <w:r>
        <w:t xml:space="preserve">   important    </w:t>
      </w:r>
      <w:r>
        <w:t xml:space="preserve">   decision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Decisions</dc:title>
  <dcterms:created xsi:type="dcterms:W3CDTF">2021-10-12T20:49:50Z</dcterms:created>
  <dcterms:modified xsi:type="dcterms:W3CDTF">2021-10-12T20:49:50Z</dcterms:modified>
</cp:coreProperties>
</file>