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Decisions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...is an approach that is probably the most popular one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graphic depiction of how alternative solutions lead to various possibilities.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situation occurs when a decision must be made under extreme time constraint (Not made everyday).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a group of people posses a variety of _________ additional perspectives are provided by a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decisions are made based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is an examination if the pro's and con's of each proposed alternative.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Regretting past decisions is the skill of ________ and not dwelling on the bad decisions that have been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developing a commitment to some coarse of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the concentration of decisions where the potential for pay off is the greatest.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a graphic technique for planning projects in which a great number of tasks must be coordinated.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Decisions </dc:title>
  <dcterms:created xsi:type="dcterms:W3CDTF">2021-10-11T11:39:58Z</dcterms:created>
  <dcterms:modified xsi:type="dcterms:W3CDTF">2021-10-11T11:39:58Z</dcterms:modified>
</cp:coreProperties>
</file>