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Making Decisions -- Career Orientation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Creating a schedule for completion of activities and meeting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give up something to resolve a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put things in order of importance from greatest to least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course of action one decides to take at the end of the decision-making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time frame for accomplishing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decision or plan that can be changed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steps one takes to make the best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look at closely and 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Clash of ideas or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choice between two or more possibilities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plan of action for education, training and experience to reach a career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Anything a person has or uses to reach a goal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 Decisions -- Career Orientation</dc:title>
  <dcterms:created xsi:type="dcterms:W3CDTF">2021-10-12T20:25:32Z</dcterms:created>
  <dcterms:modified xsi:type="dcterms:W3CDTF">2021-10-12T20:25:32Z</dcterms:modified>
</cp:coreProperties>
</file>