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Fruit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banana    </w:t>
      </w:r>
      <w:r>
        <w:t xml:space="preserve">   fruit salad    </w:t>
      </w:r>
      <w:r>
        <w:t xml:space="preserve">   grapes    </w:t>
      </w:r>
      <w:r>
        <w:t xml:space="preserve">   green    </w:t>
      </w:r>
      <w:r>
        <w:t xml:space="preserve">   juice    </w:t>
      </w:r>
      <w:r>
        <w:t xml:space="preserve">   oranges    </w:t>
      </w:r>
      <w:r>
        <w:t xml:space="preserve">   pawpaw    </w:t>
      </w:r>
      <w:r>
        <w:t xml:space="preserve">   pineapple    </w:t>
      </w:r>
      <w:r>
        <w:t xml:space="preserve">   red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Fruit Salad</dc:title>
  <dcterms:created xsi:type="dcterms:W3CDTF">2021-10-12T20:49:27Z</dcterms:created>
  <dcterms:modified xsi:type="dcterms:W3CDTF">2021-10-12T20:49:27Z</dcterms:modified>
</cp:coreProperties>
</file>