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Making Games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Softball    </w:t>
      </w:r>
      <w:r>
        <w:t xml:space="preserve">   Soccer    </w:t>
      </w:r>
      <w:r>
        <w:t xml:space="preserve">   Friends    </w:t>
      </w:r>
      <w:r>
        <w:t xml:space="preserve">   Brownies    </w:t>
      </w:r>
      <w:r>
        <w:t xml:space="preserve">   Rules    </w:t>
      </w:r>
      <w:r>
        <w:t xml:space="preserve">   Hidden    </w:t>
      </w:r>
      <w:r>
        <w:t xml:space="preserve">   Hot Cookie    </w:t>
      </w:r>
      <w:r>
        <w:t xml:space="preserve">   Tennis Ball    </w:t>
      </w:r>
      <w:r>
        <w:t xml:space="preserve">   Pencil    </w:t>
      </w:r>
      <w:r>
        <w:t xml:space="preserve">   Jump Rope    </w:t>
      </w:r>
      <w:r>
        <w:t xml:space="preserve">   Juice Box    </w:t>
      </w:r>
      <w:r>
        <w:t xml:space="preserve">   Scavenger Hunt    </w:t>
      </w:r>
      <w:r>
        <w:t xml:space="preserve">   Hula Hoop    </w:t>
      </w:r>
      <w:r>
        <w:t xml:space="preserve">   Hat    </w:t>
      </w:r>
      <w:r>
        <w:t xml:space="preserve">   Games    </w:t>
      </w:r>
      <w:r>
        <w:t xml:space="preserve">   Fun    </w:t>
      </w:r>
      <w:r>
        <w:t xml:space="preserve">   Flags    </w:t>
      </w:r>
      <w:r>
        <w:t xml:space="preserve">   Fair Play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Making Games</dc:title>
  <dcterms:created xsi:type="dcterms:W3CDTF">2021-10-11T11:39:44Z</dcterms:created>
  <dcterms:modified xsi:type="dcterms:W3CDTF">2021-10-11T11:39:44Z</dcterms:modified>
</cp:coreProperties>
</file>