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Good Decisions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Areas of limited visibility around large trucks.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Driving while talking on the phone without using a handsfree device is a _______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signal flashing this color means proceed with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scanning technique drivers should use to share the road safely.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flashing red light is like an __________ stop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color of line marks the edge of the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Maryland driver may not talk on the phone while driving unless they are over 18 and using a _________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your vehicle is riding on a film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Anything that takes your eyes of the road, hands off the wheel, or mind off driving.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Driving with little sleep will result in this type of impairment.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time alcohol related citations stay on your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 stands for Blood Alcohol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Driver's under 21 are subject to the ____ tolerance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driver with BAC over .08 is Driving Under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driver committing three moving violations at the same time is guilty of __________ driving.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driver with BAC between .07 and .08 is Driving While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your accelerator fails, change to this gear.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an automatic car, the driver's left foot should be on this pedal.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driver does not leave enough space between herself and the car in 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starting or shutting off a vehicle, this is the gear you should be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Weather condition with limited visibility that requires low beams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vehicles that arrive at a four way intersection at the same time, the car on the _____ has the right-of-way.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Good Decisions</dc:title>
  <dcterms:created xsi:type="dcterms:W3CDTF">2021-10-12T20:26:00Z</dcterms:created>
  <dcterms:modified xsi:type="dcterms:W3CDTF">2021-10-12T20:26:00Z</dcterms:modified>
</cp:coreProperties>
</file>