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Making Good Decisions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results of good or bad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 Corinthians 10:31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a quick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give proof or evidence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wise man's reference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showing persistence in efforts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who walks in___________walks securely Proverbs 10:9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the Lord give to those that 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discipline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guide 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recognize or admit that something is true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superior power of discernment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(SYN)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quality or state of being outstanding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Worthy of Honor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need facts and discernment to make good 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the multitude, there is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sincerity or honesty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has no delight in understanding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something indisputable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Making Good Decisions</dc:title>
  <dcterms:created xsi:type="dcterms:W3CDTF">2021-10-11T11:39:56Z</dcterms:created>
  <dcterms:modified xsi:type="dcterms:W3CDTF">2021-10-11T11:39:56Z</dcterms:modified>
</cp:coreProperties>
</file>