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Goods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boxes    </w:t>
      </w:r>
      <w:r>
        <w:t xml:space="preserve">   arctic char    </w:t>
      </w:r>
      <w:r>
        <w:t xml:space="preserve">   cabbage rolls    </w:t>
      </w:r>
      <w:r>
        <w:t xml:space="preserve">   canola oil    </w:t>
      </w:r>
      <w:r>
        <w:t xml:space="preserve">   caribou hides    </w:t>
      </w:r>
      <w:r>
        <w:t xml:space="preserve">   doors    </w:t>
      </w:r>
      <w:r>
        <w:t xml:space="preserve">   farming tools    </w:t>
      </w:r>
      <w:r>
        <w:t xml:space="preserve">   fish    </w:t>
      </w:r>
      <w:r>
        <w:t xml:space="preserve">   flour    </w:t>
      </w:r>
      <w:r>
        <w:t xml:space="preserve">   furniture    </w:t>
      </w:r>
      <w:r>
        <w:t xml:space="preserve">   goods    </w:t>
      </w:r>
      <w:r>
        <w:t xml:space="preserve">   mining tools    </w:t>
      </w:r>
      <w:r>
        <w:t xml:space="preserve">   perogies    </w:t>
      </w:r>
      <w:r>
        <w:t xml:space="preserve">   seal skins    </w:t>
      </w:r>
      <w:r>
        <w:t xml:space="preserve">   soapstone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Goods</dc:title>
  <dcterms:created xsi:type="dcterms:W3CDTF">2021-10-11T11:40:02Z</dcterms:created>
  <dcterms:modified xsi:type="dcterms:W3CDTF">2021-10-11T11:40:02Z</dcterms:modified>
</cp:coreProperties>
</file>