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Human Resource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Responsibilities    </w:t>
      </w:r>
      <w:r>
        <w:t xml:space="preserve">   Flexitime    </w:t>
      </w:r>
      <w:r>
        <w:t xml:space="preserve">   Hours    </w:t>
      </w:r>
      <w:r>
        <w:t xml:space="preserve">   Contract    </w:t>
      </w:r>
      <w:r>
        <w:t xml:space="preserve">   Parttime    </w:t>
      </w:r>
      <w:r>
        <w:t xml:space="preserve">   Fulltime    </w:t>
      </w:r>
      <w:r>
        <w:t xml:space="preserve">   Employee    </w:t>
      </w:r>
      <w:r>
        <w:t xml:space="preserve">   Output    </w:t>
      </w:r>
      <w:r>
        <w:t xml:space="preserve">   Productivity    </w:t>
      </w:r>
      <w:r>
        <w:t xml:space="preserve">   Inefficiency    </w:t>
      </w:r>
      <w:r>
        <w:t xml:space="preserve">   Excessive    </w:t>
      </w:r>
      <w:r>
        <w:t xml:space="preserve">   Insufficient    </w:t>
      </w:r>
      <w:r>
        <w:t xml:space="preserve">   Jargon    </w:t>
      </w:r>
      <w:r>
        <w:t xml:space="preserve">   Distance    </w:t>
      </w:r>
      <w:r>
        <w:t xml:space="preserve">   Personalities    </w:t>
      </w:r>
      <w:r>
        <w:t xml:space="preserve">   Noise    </w:t>
      </w:r>
      <w:r>
        <w:t xml:space="preserve">   Demotivated    </w:t>
      </w:r>
      <w:r>
        <w:t xml:space="preserve">   Motivate    </w:t>
      </w:r>
      <w:r>
        <w:t xml:space="preserve">   Barrier    </w:t>
      </w:r>
      <w:r>
        <w:t xml:space="preserve">   Decisions    </w:t>
      </w:r>
      <w:r>
        <w:t xml:space="preserve">   Authority    </w:t>
      </w:r>
      <w:r>
        <w:t xml:space="preserve">   Decentralised    </w:t>
      </w:r>
      <w:r>
        <w:t xml:space="preserve">   Centralised    </w:t>
      </w:r>
      <w:r>
        <w:t xml:space="preserve">   Wide    </w:t>
      </w:r>
      <w:r>
        <w:t xml:space="preserve">   Narrow    </w:t>
      </w:r>
      <w:r>
        <w:t xml:space="preserve">   Tall    </w:t>
      </w:r>
      <w:r>
        <w:t xml:space="preserve">   Flat    </w:t>
      </w:r>
      <w:r>
        <w:t xml:space="preserve">   Hierarchy    </w:t>
      </w:r>
      <w:r>
        <w:t xml:space="preserve">   Control    </w:t>
      </w:r>
      <w:r>
        <w:t xml:space="preserve">   Span    </w:t>
      </w:r>
      <w:r>
        <w:t xml:space="preserve">   Delegate    </w:t>
      </w:r>
      <w:r>
        <w:t xml:space="preserve">   Command    </w:t>
      </w:r>
      <w:r>
        <w:t xml:space="preserve">   Chain    </w:t>
      </w:r>
      <w:r>
        <w:t xml:space="preserve">   Layer    </w:t>
      </w:r>
      <w:r>
        <w:t xml:space="preserve">   Supervisor    </w:t>
      </w:r>
      <w:r>
        <w:t xml:space="preserve">   Manager    </w:t>
      </w:r>
      <w:r>
        <w:t xml:space="preserve">   Director    </w:t>
      </w:r>
      <w:r>
        <w:t xml:space="preserve">   Role    </w:t>
      </w:r>
      <w:r>
        <w:t xml:space="preserve">   People    </w:t>
      </w:r>
      <w:r>
        <w:t xml:space="preserve">   Structure    </w:t>
      </w:r>
      <w:r>
        <w:t xml:space="preserve">   Organisation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Human Resource Decisions</dc:title>
  <dcterms:created xsi:type="dcterms:W3CDTF">2021-10-12T20:49:51Z</dcterms:created>
  <dcterms:modified xsi:type="dcterms:W3CDTF">2021-10-12T20:49:51Z</dcterms:modified>
</cp:coreProperties>
</file>