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Making Inferences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judgement    </w:t>
      </w:r>
      <w:r>
        <w:t xml:space="preserve">   assumption    </w:t>
      </w:r>
      <w:r>
        <w:t xml:space="preserve">   strategy    </w:t>
      </w:r>
      <w:r>
        <w:t xml:space="preserve">   reading    </w:t>
      </w:r>
      <w:r>
        <w:t xml:space="preserve">   conclusion    </w:t>
      </w:r>
      <w:r>
        <w:t xml:space="preserve">   observations    </w:t>
      </w:r>
      <w:r>
        <w:t xml:space="preserve">   facts    </w:t>
      </w:r>
      <w:r>
        <w:t xml:space="preserve">   assume    </w:t>
      </w:r>
      <w:r>
        <w:t xml:space="preserve">   reason    </w:t>
      </w:r>
      <w:r>
        <w:t xml:space="preserve">   proof    </w:t>
      </w:r>
      <w:r>
        <w:t xml:space="preserve">   pictures    </w:t>
      </w:r>
      <w:r>
        <w:t xml:space="preserve">   story    </w:t>
      </w:r>
      <w:r>
        <w:t xml:space="preserve">   book    </w:t>
      </w:r>
      <w:r>
        <w:t xml:space="preserve">   images    </w:t>
      </w:r>
      <w:r>
        <w:t xml:space="preserve">   evidence    </w:t>
      </w:r>
      <w:r>
        <w:t xml:space="preserve">   knowledge    </w:t>
      </w:r>
      <w:r>
        <w:t xml:space="preserve">   Clues    </w:t>
      </w:r>
      <w:r>
        <w:t xml:space="preserve">   Inference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Inferences</dc:title>
  <dcterms:created xsi:type="dcterms:W3CDTF">2021-10-11T11:40:04Z</dcterms:created>
  <dcterms:modified xsi:type="dcterms:W3CDTF">2021-10-11T11:40:04Z</dcterms:modified>
</cp:coreProperties>
</file>