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It Happen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your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team's greatest asset?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inspire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paying attention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way to seek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fresh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pushing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 / groom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skill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your best</w:t>
            </w:r>
          </w:p>
        </w:tc>
      </w:tr>
    </w:tbl>
    <w:p>
      <w:pPr>
        <w:pStyle w:val="WordBankMedium"/>
      </w:pPr>
      <w:r>
        <w:t xml:space="preserve">   members    </w:t>
      </w:r>
      <w:r>
        <w:t xml:space="preserve">   collaboration    </w:t>
      </w:r>
      <w:r>
        <w:t xml:space="preserve">   accountability    </w:t>
      </w:r>
      <w:r>
        <w:t xml:space="preserve">   integrity     </w:t>
      </w:r>
      <w:r>
        <w:t xml:space="preserve">   recognition    </w:t>
      </w:r>
      <w:r>
        <w:t xml:space="preserve">   acknowledgment    </w:t>
      </w:r>
      <w:r>
        <w:t xml:space="preserve">   motivate    </w:t>
      </w:r>
      <w:r>
        <w:t xml:space="preserve">   mentor    </w:t>
      </w:r>
      <w:r>
        <w:t xml:space="preserve">   dedication    </w:t>
      </w:r>
      <w:r>
        <w:t xml:space="preserve">   innovative    </w:t>
      </w:r>
      <w:r>
        <w:t xml:space="preserve">   proficiency    </w:t>
      </w:r>
      <w:r>
        <w:t xml:space="preserve">   practice    </w:t>
      </w:r>
      <w:r>
        <w:t xml:space="preserve">   communication    </w:t>
      </w:r>
      <w:r>
        <w:t xml:space="preserve">   success    </w:t>
      </w:r>
      <w:r>
        <w:t xml:space="preserve">   teamwork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It Happen</dc:title>
  <dcterms:created xsi:type="dcterms:W3CDTF">2021-10-12T20:26:01Z</dcterms:created>
  <dcterms:modified xsi:type="dcterms:W3CDTF">2021-10-12T20:26:01Z</dcterms:modified>
</cp:coreProperties>
</file>