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Materials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but easily broken or cracked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that transfers energy to the surroundings, making the temperature of surroundings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capable of being broken down by organisms in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made up of two of more materials, combing properties of each.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Dangerous to humans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reaction that absorbs energy from the surroundings, making the temperature of surroundings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reaction that joins monomer molecules together to form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caused by impurities in fuel  and can cause acid 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limited resource that will eventually run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range of hard, durable and non metallic metals generally unaffected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being broken down by organisms in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rubber is heated with sulphur, forming cross links and changing the materials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helps trap the suns energy and increases the greenhouse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materials again, often by melting to make new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fuel formed from the dead remains of organisms over millions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area where rubbish is left.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Materials Revision</dc:title>
  <dcterms:created xsi:type="dcterms:W3CDTF">2021-10-12T20:27:11Z</dcterms:created>
  <dcterms:modified xsi:type="dcterms:W3CDTF">2021-10-12T20:27:11Z</dcterms:modified>
</cp:coreProperties>
</file>