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Mavericks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Wheelbarrow    </w:t>
      </w:r>
      <w:r>
        <w:t xml:space="preserve">   Monterey Bay    </w:t>
      </w:r>
      <w:r>
        <w:t xml:space="preserve">   Aptos    </w:t>
      </w:r>
      <w:r>
        <w:t xml:space="preserve">   Brenda    </w:t>
      </w:r>
      <w:r>
        <w:t xml:space="preserve">   Lake    </w:t>
      </w:r>
      <w:r>
        <w:t xml:space="preserve">   Roque    </w:t>
      </w:r>
      <w:r>
        <w:t xml:space="preserve">   Jacqueline    </w:t>
      </w:r>
      <w:r>
        <w:t xml:space="preserve">   Dianne    </w:t>
      </w:r>
      <w:r>
        <w:t xml:space="preserve">   Skiing    </w:t>
      </w:r>
      <w:r>
        <w:t xml:space="preserve">   Steamer Lane    </w:t>
      </w:r>
      <w:r>
        <w:t xml:space="preserve">   Coaching    </w:t>
      </w:r>
      <w:r>
        <w:t xml:space="preserve">   Motion picture    </w:t>
      </w:r>
      <w:r>
        <w:t xml:space="preserve">   The New York Times    </w:t>
      </w:r>
      <w:r>
        <w:t xml:space="preserve">   Santa Cruz    </w:t>
      </w:r>
      <w:r>
        <w:t xml:space="preserve">   Squaw Valley    </w:t>
      </w:r>
      <w:r>
        <w:t xml:space="preserve">   Surfing    </w:t>
      </w:r>
      <w:r>
        <w:t xml:space="preserve">   Jay Moriarty    </w:t>
      </w:r>
      <w:r>
        <w:t xml:space="preserve">   Ian Spiegelman    </w:t>
      </w:r>
      <w:r>
        <w:t xml:space="preserve">   Frosty    </w:t>
      </w:r>
      <w:r>
        <w:t xml:space="preserve">   Mavericks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Mavericks Wordsearch</dc:title>
  <dcterms:created xsi:type="dcterms:W3CDTF">2021-10-11T11:39:48Z</dcterms:created>
  <dcterms:modified xsi:type="dcterms:W3CDTF">2021-10-11T11:39:48Z</dcterms:modified>
</cp:coreProperties>
</file>