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create    </w:t>
      </w:r>
      <w:r>
        <w:t xml:space="preserve">   composer    </w:t>
      </w:r>
      <w:r>
        <w:t xml:space="preserve">   strings    </w:t>
      </w:r>
      <w:r>
        <w:t xml:space="preserve">   percussion    </w:t>
      </w:r>
      <w:r>
        <w:t xml:space="preserve">   woodwind    </w:t>
      </w:r>
      <w:r>
        <w:t xml:space="preserve">   brass    </w:t>
      </w:r>
      <w:r>
        <w:t xml:space="preserve">   instruments    </w:t>
      </w:r>
      <w:r>
        <w:t xml:space="preserve">   snap    </w:t>
      </w:r>
      <w:r>
        <w:t xml:space="preserve">   clap    </w:t>
      </w:r>
      <w:r>
        <w:t xml:space="preserve">   stomp    </w:t>
      </w:r>
      <w:r>
        <w:t xml:space="preserve">   Mrs Mortensen    </w:t>
      </w:r>
      <w:r>
        <w:t xml:space="preserve">   concert    </w:t>
      </w:r>
      <w:r>
        <w:t xml:space="preserve">   rest    </w:t>
      </w:r>
      <w:r>
        <w:t xml:space="preserve">   ti ti    </w:t>
      </w:r>
      <w:r>
        <w:t xml:space="preserve">   ta    </w:t>
      </w:r>
      <w:r>
        <w:t xml:space="preserve">   dance    </w:t>
      </w:r>
      <w:r>
        <w:t xml:space="preserve">   singing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Music</dc:title>
  <dcterms:created xsi:type="dcterms:W3CDTF">2021-10-12T20:49:56Z</dcterms:created>
  <dcterms:modified xsi:type="dcterms:W3CDTF">2021-10-12T20:49:56Z</dcterms:modified>
</cp:coreProperties>
</file>