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New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prioritize    </w:t>
      </w:r>
      <w:r>
        <w:t xml:space="preserve">   gratitude    </w:t>
      </w:r>
      <w:r>
        <w:t xml:space="preserve">   positive    </w:t>
      </w:r>
      <w:r>
        <w:t xml:space="preserve">   forgiveness    </w:t>
      </w:r>
      <w:r>
        <w:t xml:space="preserve">   honest    </w:t>
      </w:r>
      <w:r>
        <w:t xml:space="preserve">   branchout    </w:t>
      </w:r>
      <w:r>
        <w:t xml:space="preserve">   talk    </w:t>
      </w:r>
      <w:r>
        <w:t xml:space="preserve">   meetupgroups    </w:t>
      </w:r>
      <w:r>
        <w:t xml:space="preserve">   family    </w:t>
      </w:r>
      <w:r>
        <w:t xml:space="preserve">   network    </w:t>
      </w:r>
      <w:r>
        <w:t xml:space="preserve">   support    </w:t>
      </w:r>
      <w:r>
        <w:t xml:space="preserve">   communicate    </w:t>
      </w:r>
      <w:r>
        <w:t xml:space="preserve">   neighbourhood    </w:t>
      </w:r>
      <w:r>
        <w:t xml:space="preserve">   church    </w:t>
      </w:r>
      <w:r>
        <w:t xml:space="preserve">   sports    </w:t>
      </w:r>
      <w:r>
        <w:t xml:space="preserve">   volunteer    </w:t>
      </w:r>
      <w:r>
        <w:t xml:space="preserve">   hobby    </w:t>
      </w:r>
      <w:r>
        <w:t xml:space="preserve">   relationship    </w:t>
      </w:r>
      <w:r>
        <w:t xml:space="preserve">   sociallife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New Friends</dc:title>
  <dcterms:created xsi:type="dcterms:W3CDTF">2021-10-11T11:39:23Z</dcterms:created>
  <dcterms:modified xsi:type="dcterms:W3CDTF">2021-10-11T11:39:23Z</dcterms:modified>
</cp:coreProperties>
</file>