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Nouns Plural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Plural of trout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Plural of deer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of duck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Plural of woman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Plural of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Plural of quiz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Plural of truck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of Chinese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of study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Plural of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Plural of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of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of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Plural of ox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Nouns Plural</dc:title>
  <dcterms:created xsi:type="dcterms:W3CDTF">2021-10-11T11:39:54Z</dcterms:created>
  <dcterms:modified xsi:type="dcterms:W3CDTF">2021-10-11T11:39:54Z</dcterms:modified>
</cp:coreProperties>
</file>