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is at the park. He is going to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take the metro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Bruno is shopping. Tomorrow is his girlfriend's birthday. He will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 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Angela and Tom are hungry. They are going to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is at the cinema. She is there to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share a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Becca is waiting for a bus. She will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 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misses his girlfriend. She lives in the next town. He will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have lunch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 has a test Monday. He will ___ hard.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Lena and Katie are too tired to walk. They decide to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buy a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is thirsty. So is Kim. They will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see a movie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loves winter sports. In December, he will travel to the mountains to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visit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Plans</dc:title>
  <dcterms:created xsi:type="dcterms:W3CDTF">2021-10-12T20:37:32Z</dcterms:created>
  <dcterms:modified xsi:type="dcterms:W3CDTF">2021-10-12T20:37:32Z</dcterms:modified>
</cp:coreProperties>
</file>