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Plans (Tercer Paso)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the 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arrange to (do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I'd love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windowshop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plans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Better...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get together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stand in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plan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drop by and pick someone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Plans (Tercer Paso)</dc:title>
  <dcterms:created xsi:type="dcterms:W3CDTF">2021-10-11T11:39:46Z</dcterms:created>
  <dcterms:modified xsi:type="dcterms:W3CDTF">2021-10-11T11:39:46Z</dcterms:modified>
</cp:coreProperties>
</file>