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Plurals by Taking Away "y" and Adding "ies."</w:t>
      </w:r>
    </w:p>
    <w:p>
      <w:pPr>
        <w:pStyle w:val="Questions"/>
      </w:pPr>
      <w:r>
        <w:t xml:space="preserve">1. IAFYML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EMAIFILS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YBBA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SIAEBB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YIBLARR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RLRAIEIBS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ICTY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TIIECS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ANYCD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SENADCI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PPUYP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EPPIUSP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WNKE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GHILT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TSAL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TAIRAUSAL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family    </w:t>
      </w:r>
      <w:r>
        <w:t xml:space="preserve">   families    </w:t>
      </w:r>
      <w:r>
        <w:t xml:space="preserve">   baby    </w:t>
      </w:r>
      <w:r>
        <w:t xml:space="preserve">   babies    </w:t>
      </w:r>
      <w:r>
        <w:t xml:space="preserve">   library    </w:t>
      </w:r>
      <w:r>
        <w:t xml:space="preserve">   libraries    </w:t>
      </w:r>
      <w:r>
        <w:t xml:space="preserve">   city    </w:t>
      </w:r>
      <w:r>
        <w:t xml:space="preserve">   cities    </w:t>
      </w:r>
      <w:r>
        <w:t xml:space="preserve">   candy    </w:t>
      </w:r>
      <w:r>
        <w:t xml:space="preserve">   candies    </w:t>
      </w:r>
      <w:r>
        <w:t xml:space="preserve">   puppy    </w:t>
      </w:r>
      <w:r>
        <w:t xml:space="preserve">   puppies    </w:t>
      </w:r>
      <w:r>
        <w:t xml:space="preserve">   knew    </w:t>
      </w:r>
      <w:r>
        <w:t xml:space="preserve">   light    </w:t>
      </w:r>
      <w:r>
        <w:t xml:space="preserve">   last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Plurals by Taking Away "y" and Adding "ies."</dc:title>
  <dcterms:created xsi:type="dcterms:W3CDTF">2021-10-12T20:38:31Z</dcterms:created>
  <dcterms:modified xsi:type="dcterms:W3CDTF">2021-10-12T20:38:31Z</dcterms:modified>
</cp:coreProperties>
</file>