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Requests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actions    </w:t>
      </w:r>
      <w:r>
        <w:t xml:space="preserve">   appeal    </w:t>
      </w:r>
      <w:r>
        <w:t xml:space="preserve">   arrogant    </w:t>
      </w:r>
      <w:r>
        <w:t xml:space="preserve">   ask    </w:t>
      </w:r>
      <w:r>
        <w:t xml:space="preserve">   behavior    </w:t>
      </w:r>
      <w:r>
        <w:t xml:space="preserve">   can you    </w:t>
      </w:r>
      <w:r>
        <w:t xml:space="preserve">   condescending    </w:t>
      </w:r>
      <w:r>
        <w:t xml:space="preserve">   considerate    </w:t>
      </w:r>
      <w:r>
        <w:t xml:space="preserve">   cordial    </w:t>
      </w:r>
      <w:r>
        <w:t xml:space="preserve">   courteous    </w:t>
      </w:r>
      <w:r>
        <w:t xml:space="preserve">   demand    </w:t>
      </w:r>
      <w:r>
        <w:t xml:space="preserve">   desire    </w:t>
      </w:r>
      <w:r>
        <w:t xml:space="preserve">   excuse me    </w:t>
      </w:r>
      <w:r>
        <w:t xml:space="preserve">   friendly    </w:t>
      </w:r>
      <w:r>
        <w:t xml:space="preserve">   inquiry    </w:t>
      </w:r>
      <w:r>
        <w:t xml:space="preserve">   invitation    </w:t>
      </w:r>
      <w:r>
        <w:t xml:space="preserve">   manners    </w:t>
      </w:r>
      <w:r>
        <w:t xml:space="preserve">   may you    </w:t>
      </w:r>
      <w:r>
        <w:t xml:space="preserve">   pardon me    </w:t>
      </w:r>
      <w:r>
        <w:t xml:space="preserve">   patronizing    </w:t>
      </w:r>
      <w:r>
        <w:t xml:space="preserve">   please    </w:t>
      </w:r>
      <w:r>
        <w:t xml:space="preserve">   polite    </w:t>
      </w:r>
      <w:r>
        <w:t xml:space="preserve">   positive    </w:t>
      </w:r>
      <w:r>
        <w:t xml:space="preserve">   query    </w:t>
      </w:r>
      <w:r>
        <w:t xml:space="preserve">   request    </w:t>
      </w:r>
      <w:r>
        <w:t xml:space="preserve">   respectful    </w:t>
      </w:r>
      <w:r>
        <w:t xml:space="preserve">   snooty    </w:t>
      </w:r>
      <w:r>
        <w:t xml:space="preserve">   social skills    </w:t>
      </w:r>
      <w:r>
        <w:t xml:space="preserve">   thank you    </w:t>
      </w:r>
      <w:r>
        <w:t xml:space="preserve">   well behaved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Requests</dc:title>
  <dcterms:created xsi:type="dcterms:W3CDTF">2021-10-12T20:49:53Z</dcterms:created>
  <dcterms:modified xsi:type="dcterms:W3CDTF">2021-10-12T20:49:53Z</dcterms:modified>
</cp:coreProperties>
</file>