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Making Safety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Alert    </w:t>
      </w:r>
      <w:r>
        <w:t xml:space="preserve">   Clean    </w:t>
      </w:r>
      <w:r>
        <w:t xml:space="preserve">   Earplugs    </w:t>
      </w:r>
      <w:r>
        <w:t xml:space="preserve">   Extinguisher    </w:t>
      </w:r>
      <w:r>
        <w:t xml:space="preserve">   Fire    </w:t>
      </w:r>
      <w:r>
        <w:t xml:space="preserve">   Firstaid    </w:t>
      </w:r>
      <w:r>
        <w:t xml:space="preserve">   Gloves    </w:t>
      </w:r>
      <w:r>
        <w:t xml:space="preserve">   Goggles    </w:t>
      </w:r>
      <w:r>
        <w:t xml:space="preserve">   Injury    </w:t>
      </w:r>
      <w:r>
        <w:t xml:space="preserve">   Listen    </w:t>
      </w:r>
      <w:r>
        <w:t xml:space="preserve">   Look    </w:t>
      </w:r>
      <w:r>
        <w:t xml:space="preserve">   Money    </w:t>
      </w:r>
      <w:r>
        <w:t xml:space="preserve">   Organize    </w:t>
      </w:r>
      <w:r>
        <w:t xml:space="preserve">   Rubberband    </w:t>
      </w:r>
      <w:r>
        <w:t xml:space="preserve">   Sharps    </w:t>
      </w:r>
      <w:r>
        <w:t xml:space="preserve">   Straps    </w:t>
      </w:r>
      <w:r>
        <w:t xml:space="preserve">   Trip    </w:t>
      </w:r>
      <w:r>
        <w:t xml:space="preserve">   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Safety Fun!</dc:title>
  <dcterms:created xsi:type="dcterms:W3CDTF">2021-10-11T11:40:00Z</dcterms:created>
  <dcterms:modified xsi:type="dcterms:W3CDTF">2021-10-11T11:40:00Z</dcterms:modified>
</cp:coreProperties>
</file>