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Sense of Oxygen Delivery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 for Flow greater than 4LPM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supplemental oxygen less than patient's total minute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risk to watch for with reservoir devices in semi-conscious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means of indicating oxygen effectiveness (abrev)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Gathers and stores oxygen during inspriration and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Indication for oxygen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 of inadequate oxygenation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Delivers oxygen flow equaling or exceeding inspiratory flow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 for this with patients on low-flow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the oxygen delivery concentration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Low-Flow Oxygen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Reservoir devices are designed to ____________oxygen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mask is most used for COPD patients in crisis at risk for hypoxia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often used with High Flow Oxygen to deliver precise FiO2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Pts with this condition are known to need precise oxygen percentage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of Oxygen Delivery</dc:title>
  <dcterms:created xsi:type="dcterms:W3CDTF">2021-10-12T14:34:28Z</dcterms:created>
  <dcterms:modified xsi:type="dcterms:W3CDTF">2021-10-12T14:34:28Z</dcterms:modified>
</cp:coreProperties>
</file>