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Strides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Breast cancer can spread when the cancer cells get into the the blood or __system and are carried to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commonly breast cancers begin in the ducts or glands that make breast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percentage of Men getting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many different types of __ if breast cancer is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in _ chances she will develop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that can detect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a mammogram there are other types of __ to detect breast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that has many resources people can reach out to  if they have any questions about cancer or need help in anyway after their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average risk of a women in the U.S. developing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leading cause of cancer death in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when you start having the option of a mammogram with out symptoms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Strides Crossword</dc:title>
  <dcterms:created xsi:type="dcterms:W3CDTF">2021-10-11T11:41:08Z</dcterms:created>
  <dcterms:modified xsi:type="dcterms:W3CDTF">2021-10-11T11:41:08Z</dcterms:modified>
</cp:coreProperties>
</file>