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Tacos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Strainer    </w:t>
      </w:r>
      <w:r>
        <w:t xml:space="preserve">   Frying Pan    </w:t>
      </w:r>
      <w:r>
        <w:t xml:space="preserve">   Hard Shells    </w:t>
      </w:r>
      <w:r>
        <w:t xml:space="preserve">   Soft Shells    </w:t>
      </w:r>
      <w:r>
        <w:t xml:space="preserve">   Taco Seasonings    </w:t>
      </w:r>
      <w:r>
        <w:t xml:space="preserve">   Cutting Board    </w:t>
      </w:r>
      <w:r>
        <w:t xml:space="preserve">   Spoon    </w:t>
      </w:r>
      <w:r>
        <w:t xml:space="preserve">   Knife    </w:t>
      </w:r>
      <w:r>
        <w:t xml:space="preserve">   Measuring Cup    </w:t>
      </w:r>
      <w:r>
        <w:t xml:space="preserve">   Spatula    </w:t>
      </w:r>
      <w:r>
        <w:t xml:space="preserve">   Water    </w:t>
      </w:r>
      <w:r>
        <w:t xml:space="preserve">   Oil    </w:t>
      </w:r>
      <w:r>
        <w:t xml:space="preserve">   Taco    </w:t>
      </w:r>
      <w:r>
        <w:t xml:space="preserve">   Ground Turkey    </w:t>
      </w:r>
      <w:r>
        <w:t xml:space="preserve">   Ground Beef    </w:t>
      </w:r>
      <w:r>
        <w:t xml:space="preserve">   Sour cream    </w:t>
      </w:r>
      <w:r>
        <w:t xml:space="preserve">   Salsa    </w:t>
      </w:r>
      <w:r>
        <w:t xml:space="preserve">   Tomatoes    </w:t>
      </w:r>
      <w:r>
        <w:t xml:space="preserve">   Lettuce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Tacos</dc:title>
  <dcterms:created xsi:type="dcterms:W3CDTF">2021-10-11T11:39:43Z</dcterms:created>
  <dcterms:modified xsi:type="dcterms:W3CDTF">2021-10-11T11:39:43Z</dcterms:modified>
</cp:coreProperties>
</file>