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Up and Breaking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Processes by which rock is broken down. (ex. Weathering, Erosion, Volcanoes, earthquakes)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 Core and Inner Core, crust and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rocks of one kind can change into rocks of another kind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when rocks undergo extreme heat and pressure (heat &amp; pressure)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Formed when rocks completely melt, then cool and harden (heating &amp; cooling)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Small, solid particles of material from rocks or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 features of the solid surface of the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Deposition, subduction. The processes for building new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materials, like soil or rocks, are moved by wind or water. All these materials are called sediments.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 Core and Inner Core, crust and mantle.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when rocks undergo weathering and erosion; then sediment undergoes deposition, cementation, and compaction to form new rock (weathering &amp; erosion)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building blocks of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sediments are deposited, or dropped off, in a different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Rocks, soil and minerals being broken down by factors such as gravity, pressure, temperature, water, ice, and chemical reactions.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Up and Breaking Up</dc:title>
  <dcterms:created xsi:type="dcterms:W3CDTF">2021-10-11T11:40:45Z</dcterms:created>
  <dcterms:modified xsi:type="dcterms:W3CDTF">2021-10-11T11:40:45Z</dcterms:modified>
</cp:coreProperties>
</file>