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Making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barrel    </w:t>
      </w:r>
      <w:r>
        <w:t xml:space="preserve">   break    </w:t>
      </w:r>
      <w:r>
        <w:t xml:space="preserve">   swell    </w:t>
      </w:r>
      <w:r>
        <w:t xml:space="preserve">   prototype    </w:t>
      </w:r>
      <w:r>
        <w:t xml:space="preserve">   fluid dynamics    </w:t>
      </w:r>
      <w:r>
        <w:t xml:space="preserve">   tricks    </w:t>
      </w:r>
      <w:r>
        <w:t xml:space="preserve">   skills    </w:t>
      </w:r>
      <w:r>
        <w:t xml:space="preserve">   perfect wave    </w:t>
      </w:r>
      <w:r>
        <w:t xml:space="preserve">   surfers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Waves</dc:title>
  <dcterms:created xsi:type="dcterms:W3CDTF">2021-10-11T11:40:27Z</dcterms:created>
  <dcterms:modified xsi:type="dcterms:W3CDTF">2021-10-11T11:40:27Z</dcterms:modified>
</cp:coreProperties>
</file>